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5-4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Суфизоды </w:t>
      </w:r>
      <w:r>
        <w:rPr>
          <w:rFonts w:ascii="Times New Roman" w:eastAsia="Times New Roman" w:hAnsi="Times New Roman" w:cs="Times New Roman"/>
          <w:sz w:val="28"/>
          <w:szCs w:val="28"/>
        </w:rPr>
        <w:t>Бахриддина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Аслуддина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Суфизода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5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820061144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Суфизода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Суфизоды Б.А.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Суфизоды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86250820061144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Суфизоды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Суфизоды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>физоду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Бахриддина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Аслуддина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0412365400665023212520169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7">
    <w:name w:val="cat-UserDefined grp-35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